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245D5" w14:textId="77777777" w:rsidR="00AC31A4" w:rsidRDefault="00AC31A4" w:rsidP="00AC31A4">
      <w:pPr>
        <w:spacing w:after="0" w:line="240" w:lineRule="auto"/>
        <w:rPr>
          <w:b/>
          <w:sz w:val="28"/>
          <w:lang w:val="it-IT"/>
        </w:rPr>
      </w:pPr>
    </w:p>
    <w:tbl>
      <w:tblPr>
        <w:tblW w:w="864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7"/>
      </w:tblGrid>
      <w:tr w:rsidR="00AC31A4" w:rsidRPr="00AA42C6" w14:paraId="76F5854E" w14:textId="77777777" w:rsidTr="00AC31A4">
        <w:trPr>
          <w:trHeight w:val="315"/>
        </w:trPr>
        <w:tc>
          <w:tcPr>
            <w:tcW w:w="8647" w:type="dxa"/>
          </w:tcPr>
          <w:p w14:paraId="0C7DEE93" w14:textId="77777777" w:rsidR="00AC31A4" w:rsidRDefault="00AC31A4" w:rsidP="00AC31A4">
            <w:pPr>
              <w:spacing w:after="0"/>
              <w:jc w:val="center"/>
              <w:rPr>
                <w:b/>
                <w:lang w:val="it-IT"/>
              </w:rPr>
            </w:pPr>
            <w:r w:rsidRPr="00AC31A4">
              <w:rPr>
                <w:b/>
                <w:lang w:val="it-IT"/>
              </w:rPr>
              <w:t>INFORMATIVA PRIVACY BREVE (sintesi – artt. 13–14 GDPR)</w:t>
            </w:r>
          </w:p>
          <w:p w14:paraId="563629FC" w14:textId="77777777" w:rsidR="00AC31A4" w:rsidRPr="00AC31A4" w:rsidRDefault="00AC31A4" w:rsidP="00AC31A4">
            <w:pPr>
              <w:spacing w:after="0"/>
              <w:jc w:val="center"/>
              <w:rPr>
                <w:sz w:val="18"/>
                <w:szCs w:val="18"/>
                <w:lang w:val="it-IT"/>
              </w:rPr>
            </w:pPr>
            <w:r w:rsidRPr="00AC31A4">
              <w:rPr>
                <w:i/>
                <w:sz w:val="18"/>
                <w:szCs w:val="18"/>
                <w:lang w:val="it-IT"/>
              </w:rPr>
              <w:t>L’informativa completa è allegata al presente modulo ed è disponibile presso il Comune/ sul sito istituzionale.</w:t>
            </w:r>
          </w:p>
        </w:tc>
      </w:tr>
    </w:tbl>
    <w:p w14:paraId="4407FC98" w14:textId="77777777" w:rsidR="00AC31A4" w:rsidRPr="00AC31A4" w:rsidRDefault="00AC31A4" w:rsidP="00AC31A4">
      <w:pPr>
        <w:rPr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313"/>
        <w:gridCol w:w="4317"/>
      </w:tblGrid>
      <w:tr w:rsidR="00AC31A4" w:rsidRPr="00AA42C6" w14:paraId="42D115B7" w14:textId="77777777" w:rsidTr="00E41239">
        <w:tc>
          <w:tcPr>
            <w:tcW w:w="4320" w:type="dxa"/>
          </w:tcPr>
          <w:p w14:paraId="0172256B" w14:textId="77777777" w:rsidR="00AC31A4" w:rsidRPr="006201E9" w:rsidRDefault="006201E9" w:rsidP="00E41239">
            <w:pPr>
              <w:rPr>
                <w:b/>
                <w:bCs/>
                <w:lang w:val="it-IT"/>
              </w:rPr>
            </w:pPr>
            <w:r w:rsidRPr="006201E9">
              <w:rPr>
                <w:b/>
                <w:bCs/>
                <w:lang w:val="it-IT"/>
              </w:rPr>
              <w:t>Titolare</w:t>
            </w:r>
          </w:p>
        </w:tc>
        <w:tc>
          <w:tcPr>
            <w:tcW w:w="4320" w:type="dxa"/>
          </w:tcPr>
          <w:p w14:paraId="13123751" w14:textId="77777777" w:rsidR="00AA42C6" w:rsidRDefault="006201E9" w:rsidP="00E41239">
            <w:pPr>
              <w:rPr>
                <w:lang w:val="it-IT"/>
              </w:rPr>
            </w:pPr>
            <w:r w:rsidRPr="006201E9">
              <w:rPr>
                <w:lang w:val="it-IT"/>
              </w:rPr>
              <w:t xml:space="preserve">Comune di Baronissi, con sede in Piazza della Repubblica, 1 - 84081 Baronissi </w:t>
            </w:r>
          </w:p>
          <w:p w14:paraId="3CE0CFCE" w14:textId="70E4CF6A" w:rsidR="00AA42C6" w:rsidRDefault="006201E9" w:rsidP="00E41239">
            <w:pPr>
              <w:rPr>
                <w:lang w:val="it-IT"/>
              </w:rPr>
            </w:pPr>
            <w:r w:rsidRPr="006201E9">
              <w:rPr>
                <w:lang w:val="it-IT"/>
              </w:rPr>
              <w:t xml:space="preserve">C.F.: 80032710651 - P.IVA 00247810658 </w:t>
            </w:r>
          </w:p>
          <w:p w14:paraId="1790EBB7" w14:textId="77777777" w:rsidR="00AA42C6" w:rsidRDefault="006201E9" w:rsidP="00E41239">
            <w:pPr>
              <w:rPr>
                <w:lang w:val="it-IT"/>
              </w:rPr>
            </w:pPr>
            <w:r w:rsidRPr="006201E9">
              <w:rPr>
                <w:lang w:val="it-IT"/>
              </w:rPr>
              <w:t xml:space="preserve">PEC: prot.comune.baronissi.sa@pec.it -  </w:t>
            </w:r>
          </w:p>
          <w:p w14:paraId="2DAF8D6B" w14:textId="77777777" w:rsidR="00AC31A4" w:rsidRPr="006201E9" w:rsidRDefault="00AA42C6" w:rsidP="00E41239">
            <w:pPr>
              <w:rPr>
                <w:lang w:val="it-IT"/>
              </w:rPr>
            </w:pPr>
            <w:r>
              <w:rPr>
                <w:lang w:val="it-IT"/>
              </w:rPr>
              <w:t>E</w:t>
            </w:r>
            <w:r w:rsidR="006201E9" w:rsidRPr="006201E9">
              <w:rPr>
                <w:lang w:val="it-IT"/>
              </w:rPr>
              <w:t xml:space="preserve">-mail: </w:t>
            </w:r>
            <w:hyperlink r:id="rId8" w:history="1">
              <w:r w:rsidR="006201E9" w:rsidRPr="006201E9">
                <w:rPr>
                  <w:lang w:val="it-IT"/>
                </w:rPr>
                <w:t>urp@comune.baronissi.sa.it</w:t>
              </w:r>
            </w:hyperlink>
            <w:r w:rsidR="006201E9" w:rsidRPr="006201E9">
              <w:rPr>
                <w:lang w:val="it-IT"/>
              </w:rPr>
              <w:t>.</w:t>
            </w:r>
          </w:p>
        </w:tc>
      </w:tr>
      <w:tr w:rsidR="00AC31A4" w:rsidRPr="00AA42C6" w14:paraId="5911E5EF" w14:textId="77777777" w:rsidTr="00E41239">
        <w:tc>
          <w:tcPr>
            <w:tcW w:w="4320" w:type="dxa"/>
          </w:tcPr>
          <w:p w14:paraId="6A3AF122" w14:textId="77777777" w:rsidR="00AC31A4" w:rsidRPr="006201E9" w:rsidRDefault="00AC31A4" w:rsidP="00E41239">
            <w:pPr>
              <w:rPr>
                <w:lang w:val="it-IT"/>
              </w:rPr>
            </w:pPr>
            <w:r w:rsidRPr="006201E9">
              <w:rPr>
                <w:b/>
                <w:lang w:val="it-IT"/>
              </w:rPr>
              <w:t>Finalità</w:t>
            </w:r>
          </w:p>
        </w:tc>
        <w:tc>
          <w:tcPr>
            <w:tcW w:w="4320" w:type="dxa"/>
          </w:tcPr>
          <w:p w14:paraId="72419584" w14:textId="77777777" w:rsidR="00AC31A4" w:rsidRPr="006201E9" w:rsidRDefault="00AC31A4" w:rsidP="00E41239">
            <w:pPr>
              <w:rPr>
                <w:lang w:val="it-IT"/>
              </w:rPr>
            </w:pPr>
            <w:r w:rsidRPr="006201E9">
              <w:rPr>
                <w:lang w:val="it-IT"/>
              </w:rPr>
              <w:t>Iscrizione e gestione del Registro volontario per pianificare/attivare assistenza in emergenza (Protezione Civile).</w:t>
            </w:r>
          </w:p>
        </w:tc>
      </w:tr>
      <w:tr w:rsidR="00AC31A4" w:rsidRPr="00AA42C6" w14:paraId="0FD490AA" w14:textId="77777777" w:rsidTr="00E41239">
        <w:tc>
          <w:tcPr>
            <w:tcW w:w="4320" w:type="dxa"/>
          </w:tcPr>
          <w:p w14:paraId="1EAEDAC4" w14:textId="77777777" w:rsidR="00AC31A4" w:rsidRPr="006201E9" w:rsidRDefault="00AC31A4" w:rsidP="00E41239">
            <w:pPr>
              <w:rPr>
                <w:lang w:val="it-IT"/>
              </w:rPr>
            </w:pPr>
            <w:r w:rsidRPr="006201E9">
              <w:rPr>
                <w:b/>
                <w:lang w:val="it-IT"/>
              </w:rPr>
              <w:t>Base giuridica</w:t>
            </w:r>
          </w:p>
        </w:tc>
        <w:tc>
          <w:tcPr>
            <w:tcW w:w="4320" w:type="dxa"/>
          </w:tcPr>
          <w:p w14:paraId="350B5BFC" w14:textId="77777777" w:rsidR="00AC31A4" w:rsidRPr="006201E9" w:rsidRDefault="00AC31A4" w:rsidP="00E41239">
            <w:pPr>
              <w:rPr>
                <w:lang w:val="it-IT"/>
              </w:rPr>
            </w:pPr>
            <w:r w:rsidRPr="006201E9">
              <w:rPr>
                <w:lang w:val="it-IT"/>
              </w:rPr>
              <w:t>Art. 6(1)(e) GDPR (compito di interesse pubblico – Protezione Civile) per dati comuni; per dati di cui all’art. 9 GDPR: consenso esplicito per l’iscrizione al Registro (art. 9(2)(a) GDPR), revocabile in ogni momento.</w:t>
            </w:r>
          </w:p>
        </w:tc>
      </w:tr>
      <w:tr w:rsidR="00AC31A4" w14:paraId="414F0683" w14:textId="77777777" w:rsidTr="00E41239">
        <w:tc>
          <w:tcPr>
            <w:tcW w:w="4320" w:type="dxa"/>
          </w:tcPr>
          <w:p w14:paraId="68BE937C" w14:textId="77777777" w:rsidR="00AC31A4" w:rsidRPr="006201E9" w:rsidRDefault="00AC31A4" w:rsidP="00E41239">
            <w:pPr>
              <w:rPr>
                <w:lang w:val="it-IT"/>
              </w:rPr>
            </w:pPr>
            <w:r w:rsidRPr="006201E9">
              <w:rPr>
                <w:b/>
                <w:lang w:val="it-IT"/>
              </w:rPr>
              <w:t>Destinatari</w:t>
            </w:r>
          </w:p>
        </w:tc>
        <w:tc>
          <w:tcPr>
            <w:tcW w:w="4320" w:type="dxa"/>
          </w:tcPr>
          <w:p w14:paraId="722CF20E" w14:textId="77777777" w:rsidR="00AC31A4" w:rsidRPr="006201E9" w:rsidRDefault="00AC31A4" w:rsidP="00E41239">
            <w:pPr>
              <w:rPr>
                <w:lang w:val="it-IT"/>
              </w:rPr>
            </w:pPr>
            <w:r w:rsidRPr="006201E9">
              <w:rPr>
                <w:lang w:val="it-IT"/>
              </w:rPr>
              <w:t>Personale comunale autorizzato (Protezione Civile e, se necessario, uffici coinvolti nella gestione emergenza). Comunicazione a 118/Forze dell’Ordine solo se indispensabile in emergenza.</w:t>
            </w:r>
          </w:p>
        </w:tc>
      </w:tr>
      <w:tr w:rsidR="00AC31A4" w:rsidRPr="00AA42C6" w14:paraId="6FA6688B" w14:textId="77777777" w:rsidTr="00E41239">
        <w:tc>
          <w:tcPr>
            <w:tcW w:w="4320" w:type="dxa"/>
          </w:tcPr>
          <w:p w14:paraId="0FB99A26" w14:textId="77777777" w:rsidR="00AC31A4" w:rsidRPr="006201E9" w:rsidRDefault="00AC31A4" w:rsidP="00E41239">
            <w:pPr>
              <w:rPr>
                <w:lang w:val="it-IT"/>
              </w:rPr>
            </w:pPr>
            <w:r w:rsidRPr="006201E9">
              <w:rPr>
                <w:b/>
                <w:lang w:val="it-IT"/>
              </w:rPr>
              <w:t>Conservazione</w:t>
            </w:r>
          </w:p>
        </w:tc>
        <w:tc>
          <w:tcPr>
            <w:tcW w:w="4320" w:type="dxa"/>
          </w:tcPr>
          <w:p w14:paraId="5E5B4D04" w14:textId="77777777" w:rsidR="00AC31A4" w:rsidRPr="006201E9" w:rsidRDefault="00AC31A4" w:rsidP="00E41239">
            <w:pPr>
              <w:rPr>
                <w:lang w:val="it-IT"/>
              </w:rPr>
            </w:pPr>
            <w:r w:rsidRPr="006201E9">
              <w:rPr>
                <w:lang w:val="it-IT"/>
              </w:rPr>
              <w:t>Per il tempo necessario alle finalità, con aggiornamento almeno annuale; cancellazione/disattivazione in caso di revoca o mancato rinnovo entro [12/24] mesi.</w:t>
            </w:r>
          </w:p>
        </w:tc>
      </w:tr>
      <w:tr w:rsidR="00AC31A4" w14:paraId="29F146EE" w14:textId="77777777" w:rsidTr="00E41239">
        <w:tc>
          <w:tcPr>
            <w:tcW w:w="4320" w:type="dxa"/>
          </w:tcPr>
          <w:p w14:paraId="5E059162" w14:textId="77777777" w:rsidR="00AC31A4" w:rsidRPr="006201E9" w:rsidRDefault="00AC31A4" w:rsidP="00E41239">
            <w:pPr>
              <w:rPr>
                <w:lang w:val="it-IT"/>
              </w:rPr>
            </w:pPr>
            <w:r w:rsidRPr="006201E9">
              <w:rPr>
                <w:b/>
                <w:lang w:val="it-IT"/>
              </w:rPr>
              <w:t>Diritti</w:t>
            </w:r>
          </w:p>
        </w:tc>
        <w:tc>
          <w:tcPr>
            <w:tcW w:w="4320" w:type="dxa"/>
          </w:tcPr>
          <w:p w14:paraId="16A7443B" w14:textId="77777777" w:rsidR="00AC31A4" w:rsidRPr="006201E9" w:rsidRDefault="00AC31A4" w:rsidP="00E41239">
            <w:pPr>
              <w:rPr>
                <w:lang w:val="it-IT"/>
              </w:rPr>
            </w:pPr>
            <w:r w:rsidRPr="006201E9">
              <w:rPr>
                <w:lang w:val="it-IT"/>
              </w:rPr>
              <w:t>Accesso, rettifica, cancellazione, limitazione, opposizione (artt. 15–22 GDPR) e reclamo al Garante.</w:t>
            </w:r>
          </w:p>
        </w:tc>
      </w:tr>
      <w:tr w:rsidR="00AC31A4" w:rsidRPr="006201E9" w14:paraId="027F376C" w14:textId="77777777" w:rsidTr="00E41239">
        <w:tc>
          <w:tcPr>
            <w:tcW w:w="4320" w:type="dxa"/>
          </w:tcPr>
          <w:p w14:paraId="283AD47B" w14:textId="77777777" w:rsidR="00AC31A4" w:rsidRPr="006201E9" w:rsidRDefault="00AC31A4" w:rsidP="00E41239">
            <w:pPr>
              <w:rPr>
                <w:lang w:val="it-IT"/>
              </w:rPr>
            </w:pPr>
            <w:r w:rsidRPr="006201E9">
              <w:rPr>
                <w:b/>
                <w:lang w:val="it-IT"/>
              </w:rPr>
              <w:t>Contatti DPO/RPD</w:t>
            </w:r>
          </w:p>
        </w:tc>
        <w:tc>
          <w:tcPr>
            <w:tcW w:w="4320" w:type="dxa"/>
          </w:tcPr>
          <w:p w14:paraId="73F6391D" w14:textId="77777777" w:rsidR="006201E9" w:rsidRDefault="006201E9" w:rsidP="00E41239">
            <w:pPr>
              <w:rPr>
                <w:lang w:val="it-IT"/>
              </w:rPr>
            </w:pPr>
            <w:r w:rsidRPr="006201E9">
              <w:rPr>
                <w:lang w:val="it-IT"/>
              </w:rPr>
              <w:t>Dott. Mario Di Stasi</w:t>
            </w:r>
          </w:p>
          <w:p w14:paraId="47FA03D9" w14:textId="77777777" w:rsidR="006201E9" w:rsidRDefault="006201E9" w:rsidP="00E41239">
            <w:pPr>
              <w:rPr>
                <w:lang w:val="it-IT"/>
              </w:rPr>
            </w:pPr>
            <w:r w:rsidRPr="006201E9">
              <w:rPr>
                <w:lang w:val="it-IT"/>
              </w:rPr>
              <w:t xml:space="preserve">E-mail: </w:t>
            </w:r>
            <w:hyperlink r:id="rId9" w:history="1">
              <w:r w:rsidRPr="006201E9">
                <w:rPr>
                  <w:lang w:val="it-IT"/>
                </w:rPr>
                <w:t xml:space="preserve">dpo@comune.baronissi.sa.it </w:t>
              </w:r>
            </w:hyperlink>
          </w:p>
          <w:p w14:paraId="5D726E7A" w14:textId="77777777" w:rsidR="006201E9" w:rsidRDefault="006201E9" w:rsidP="00E41239">
            <w:r w:rsidRPr="006201E9">
              <w:t xml:space="preserve">PEC: </w:t>
            </w:r>
            <w:hyperlink r:id="rId10" w:history="1">
              <w:r w:rsidRPr="006201E9">
                <w:t>mariodistasi@pec.it</w:t>
              </w:r>
            </w:hyperlink>
            <w:r w:rsidRPr="006201E9">
              <w:t xml:space="preserve"> </w:t>
            </w:r>
          </w:p>
          <w:p w14:paraId="0A052593" w14:textId="77777777" w:rsidR="00AC31A4" w:rsidRPr="006201E9" w:rsidRDefault="006201E9" w:rsidP="00E41239">
            <w:r w:rsidRPr="006201E9">
              <w:t>Tel: 347089 8306</w:t>
            </w:r>
            <w:r w:rsidRPr="006201E9">
              <w:tab/>
            </w:r>
          </w:p>
        </w:tc>
      </w:tr>
    </w:tbl>
    <w:p w14:paraId="657DD47E" w14:textId="77777777" w:rsidR="00AC31A4" w:rsidRPr="006201E9" w:rsidRDefault="00AC31A4" w:rsidP="00AB4311">
      <w:pPr>
        <w:spacing w:after="0"/>
        <w:rPr>
          <w:b/>
          <w:sz w:val="28"/>
        </w:rPr>
      </w:pPr>
    </w:p>
    <w:p w14:paraId="274DD0B3" w14:textId="77777777" w:rsidR="00AC31A4" w:rsidRPr="006201E9" w:rsidRDefault="00AC31A4" w:rsidP="00AB4311">
      <w:pPr>
        <w:spacing w:after="0"/>
        <w:rPr>
          <w:b/>
          <w:sz w:val="28"/>
        </w:rPr>
      </w:pPr>
    </w:p>
    <w:p w14:paraId="6F4C3539" w14:textId="77777777" w:rsidR="00AC31A4" w:rsidRPr="006201E9" w:rsidRDefault="00AC31A4" w:rsidP="00AB4311">
      <w:pPr>
        <w:spacing w:after="0"/>
        <w:rPr>
          <w:b/>
          <w:sz w:val="28"/>
        </w:rPr>
      </w:pPr>
    </w:p>
    <w:p w14:paraId="59A2AF83" w14:textId="77777777" w:rsidR="00AC31A4" w:rsidRPr="006201E9" w:rsidRDefault="00AC31A4" w:rsidP="00AB4311">
      <w:pPr>
        <w:spacing w:after="0"/>
        <w:rPr>
          <w:b/>
          <w:sz w:val="28"/>
        </w:rPr>
      </w:pPr>
    </w:p>
    <w:tbl>
      <w:tblPr>
        <w:tblW w:w="8384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84"/>
      </w:tblGrid>
      <w:tr w:rsidR="00AC31A4" w:rsidRPr="00AA42C6" w14:paraId="54C9E741" w14:textId="77777777" w:rsidTr="00AC31A4">
        <w:trPr>
          <w:trHeight w:val="315"/>
        </w:trPr>
        <w:tc>
          <w:tcPr>
            <w:tcW w:w="8384" w:type="dxa"/>
          </w:tcPr>
          <w:p w14:paraId="51340C55" w14:textId="77777777" w:rsidR="00AC31A4" w:rsidRPr="0051076D" w:rsidRDefault="00AC31A4" w:rsidP="00E41239">
            <w:pPr>
              <w:pStyle w:val="Titolo2"/>
              <w:jc w:val="center"/>
              <w:rPr>
                <w:lang w:val="it-IT"/>
              </w:rPr>
            </w:pPr>
            <w:r w:rsidRPr="0051076D">
              <w:rPr>
                <w:color w:val="auto"/>
                <w:lang w:val="it-IT"/>
              </w:rPr>
              <w:lastRenderedPageBreak/>
              <w:t>DATI ANAGRAFICI DELLA PERSONA CON DISABILITA’/FRAGILITA’</w:t>
            </w:r>
          </w:p>
        </w:tc>
      </w:tr>
    </w:tbl>
    <w:p w14:paraId="60B9824D" w14:textId="77777777" w:rsidR="00AC31A4" w:rsidRDefault="00AC31A4" w:rsidP="00AB4311">
      <w:pPr>
        <w:spacing w:after="0"/>
        <w:rPr>
          <w:b/>
          <w:sz w:val="28"/>
          <w:lang w:val="it-IT"/>
        </w:rPr>
      </w:pPr>
    </w:p>
    <w:p w14:paraId="47C8AE12" w14:textId="77777777" w:rsidR="0051076D" w:rsidRPr="00311C1D" w:rsidRDefault="0051076D" w:rsidP="0051076D">
      <w:pPr>
        <w:jc w:val="both"/>
        <w:rPr>
          <w:bCs/>
          <w:lang w:val="it-IT"/>
        </w:rPr>
      </w:pPr>
      <w:r w:rsidRPr="00311C1D">
        <w:rPr>
          <w:bCs/>
          <w:lang w:val="it-IT"/>
        </w:rPr>
        <w:t>Nome e Cognome: ____________________________________________________________</w:t>
      </w:r>
    </w:p>
    <w:p w14:paraId="78CACA2B" w14:textId="77777777" w:rsidR="0051076D" w:rsidRPr="00311C1D" w:rsidRDefault="0051076D" w:rsidP="0051076D">
      <w:pPr>
        <w:jc w:val="both"/>
        <w:rPr>
          <w:bCs/>
          <w:lang w:val="it-IT"/>
        </w:rPr>
      </w:pPr>
      <w:r w:rsidRPr="00311C1D">
        <w:rPr>
          <w:bCs/>
          <w:lang w:val="it-IT"/>
        </w:rPr>
        <w:t>Nato/a a: ______________________________   il (gg/mm/</w:t>
      </w:r>
      <w:proofErr w:type="spellStart"/>
      <w:r w:rsidRPr="00311C1D">
        <w:rPr>
          <w:bCs/>
          <w:lang w:val="it-IT"/>
        </w:rPr>
        <w:t>aaaa</w:t>
      </w:r>
      <w:proofErr w:type="spellEnd"/>
      <w:r w:rsidRPr="00311C1D">
        <w:rPr>
          <w:bCs/>
          <w:lang w:val="it-IT"/>
        </w:rPr>
        <w:t>): ________________________</w:t>
      </w:r>
    </w:p>
    <w:p w14:paraId="16BAC777" w14:textId="77777777" w:rsidR="0051076D" w:rsidRPr="00311C1D" w:rsidRDefault="0051076D" w:rsidP="0051076D">
      <w:pPr>
        <w:jc w:val="both"/>
        <w:rPr>
          <w:bCs/>
          <w:lang w:val="it-IT"/>
        </w:rPr>
      </w:pPr>
      <w:r w:rsidRPr="00311C1D">
        <w:rPr>
          <w:bCs/>
          <w:lang w:val="it-IT"/>
        </w:rPr>
        <w:t>C.F.: ______________________________</w:t>
      </w:r>
    </w:p>
    <w:p w14:paraId="1682CCD1" w14:textId="77777777" w:rsidR="0051076D" w:rsidRPr="00311C1D" w:rsidRDefault="0051076D" w:rsidP="0051076D">
      <w:pPr>
        <w:jc w:val="both"/>
        <w:rPr>
          <w:bCs/>
          <w:lang w:val="it-IT"/>
        </w:rPr>
      </w:pPr>
      <w:r w:rsidRPr="00311C1D">
        <w:rPr>
          <w:bCs/>
          <w:lang w:val="it-IT"/>
        </w:rPr>
        <w:t>Documento di identità (tipo e n.): _________________________</w:t>
      </w:r>
    </w:p>
    <w:p w14:paraId="32F82453" w14:textId="77777777" w:rsidR="0051076D" w:rsidRPr="00311C1D" w:rsidRDefault="0051076D" w:rsidP="0051076D">
      <w:pPr>
        <w:jc w:val="both"/>
        <w:rPr>
          <w:bCs/>
          <w:lang w:val="it-IT"/>
        </w:rPr>
      </w:pPr>
      <w:r w:rsidRPr="00311C1D">
        <w:rPr>
          <w:bCs/>
          <w:lang w:val="it-IT"/>
        </w:rPr>
        <w:t>Residenza (via/piazza, n., CAP, Comune): ____________________________________________</w:t>
      </w:r>
    </w:p>
    <w:p w14:paraId="7496590B" w14:textId="77777777" w:rsidR="0051076D" w:rsidRPr="00311C1D" w:rsidRDefault="0051076D" w:rsidP="0051076D">
      <w:pPr>
        <w:jc w:val="both"/>
        <w:rPr>
          <w:bCs/>
          <w:lang w:val="it-IT"/>
        </w:rPr>
      </w:pPr>
      <w:r w:rsidRPr="00311C1D">
        <w:rPr>
          <w:bCs/>
          <w:lang w:val="it-IT"/>
        </w:rPr>
        <w:t>Domicilio effettivo (se diverso): ____________________________________________________</w:t>
      </w:r>
    </w:p>
    <w:p w14:paraId="46E2F37B" w14:textId="77777777" w:rsidR="0051076D" w:rsidRPr="00311C1D" w:rsidRDefault="0051076D" w:rsidP="0051076D">
      <w:pPr>
        <w:jc w:val="both"/>
        <w:rPr>
          <w:bCs/>
          <w:lang w:val="it-IT"/>
        </w:rPr>
      </w:pPr>
      <w:r w:rsidRPr="00311C1D">
        <w:rPr>
          <w:bCs/>
          <w:lang w:val="it-IT"/>
        </w:rPr>
        <w:t>Telefono: _________________________    E-mail (facoltativa): __________________________</w:t>
      </w:r>
    </w:p>
    <w:p w14:paraId="0BA39286" w14:textId="77777777" w:rsidR="0051076D" w:rsidRPr="00AC3D62" w:rsidRDefault="0051076D" w:rsidP="0051076D">
      <w:pPr>
        <w:jc w:val="both"/>
        <w:rPr>
          <w:lang w:val="it-IT"/>
        </w:rPr>
      </w:pPr>
    </w:p>
    <w:tbl>
      <w:tblPr>
        <w:tblW w:w="8745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45"/>
      </w:tblGrid>
      <w:tr w:rsidR="0051076D" w:rsidRPr="00AA42C6" w14:paraId="2830B6B7" w14:textId="77777777" w:rsidTr="00E41239">
        <w:trPr>
          <w:trHeight w:val="315"/>
        </w:trPr>
        <w:tc>
          <w:tcPr>
            <w:tcW w:w="8745" w:type="dxa"/>
          </w:tcPr>
          <w:p w14:paraId="1D38D42E" w14:textId="77777777" w:rsidR="0051076D" w:rsidRPr="0051076D" w:rsidRDefault="0051076D" w:rsidP="00E41239">
            <w:pPr>
              <w:pStyle w:val="Titolo2"/>
              <w:jc w:val="center"/>
              <w:rPr>
                <w:lang w:val="it-IT"/>
              </w:rPr>
            </w:pPr>
            <w:r>
              <w:rPr>
                <w:color w:val="auto"/>
                <w:lang w:val="it-IT"/>
              </w:rPr>
              <w:t>CONTATTO PER EMERGENZA (</w:t>
            </w:r>
            <w:r w:rsidRPr="0051076D">
              <w:rPr>
                <w:color w:val="auto"/>
                <w:lang w:val="it-IT"/>
              </w:rPr>
              <w:t>CAREGIVER/FAMILIARE</w:t>
            </w:r>
            <w:r>
              <w:rPr>
                <w:color w:val="auto"/>
                <w:lang w:val="it-IT"/>
              </w:rPr>
              <w:t>)</w:t>
            </w:r>
          </w:p>
        </w:tc>
      </w:tr>
    </w:tbl>
    <w:p w14:paraId="6FDE4153" w14:textId="77777777" w:rsidR="0051076D" w:rsidRDefault="0051076D" w:rsidP="0051076D">
      <w:pPr>
        <w:jc w:val="both"/>
        <w:rPr>
          <w:b/>
          <w:lang w:val="it-IT"/>
        </w:rPr>
      </w:pPr>
    </w:p>
    <w:p w14:paraId="3C7D0BDB" w14:textId="77777777" w:rsidR="0051076D" w:rsidRPr="00311C1D" w:rsidRDefault="0051076D" w:rsidP="0051076D">
      <w:pPr>
        <w:jc w:val="both"/>
        <w:rPr>
          <w:bCs/>
          <w:lang w:val="it-IT"/>
        </w:rPr>
      </w:pPr>
      <w:r w:rsidRPr="00311C1D">
        <w:rPr>
          <w:bCs/>
          <w:lang w:val="it-IT"/>
        </w:rPr>
        <w:t>Nome e Cognome: ____________________________________________________________</w:t>
      </w:r>
    </w:p>
    <w:p w14:paraId="243CB065" w14:textId="77777777" w:rsidR="0051076D" w:rsidRPr="00311C1D" w:rsidRDefault="0051076D" w:rsidP="0051076D">
      <w:pPr>
        <w:jc w:val="both"/>
        <w:rPr>
          <w:bCs/>
          <w:lang w:val="it-IT"/>
        </w:rPr>
      </w:pPr>
      <w:r w:rsidRPr="00311C1D">
        <w:rPr>
          <w:bCs/>
          <w:lang w:val="it-IT"/>
        </w:rPr>
        <w:t>Relazione: ______________________________</w:t>
      </w:r>
    </w:p>
    <w:p w14:paraId="4747D261" w14:textId="77777777" w:rsidR="0051076D" w:rsidRPr="00311C1D" w:rsidRDefault="0051076D" w:rsidP="0051076D">
      <w:pPr>
        <w:jc w:val="both"/>
        <w:rPr>
          <w:bCs/>
          <w:lang w:val="it-IT"/>
        </w:rPr>
      </w:pPr>
      <w:r w:rsidRPr="00311C1D">
        <w:rPr>
          <w:bCs/>
          <w:lang w:val="it-IT"/>
        </w:rPr>
        <w:t>Telefono: _________________________ E-mail (facoltativa): ____________________________</w:t>
      </w:r>
    </w:p>
    <w:p w14:paraId="295EBC37" w14:textId="77777777" w:rsidR="0051076D" w:rsidRDefault="0051076D" w:rsidP="00AB4311">
      <w:pPr>
        <w:spacing w:after="0"/>
        <w:rPr>
          <w:b/>
          <w:sz w:val="28"/>
          <w:lang w:val="it-IT"/>
        </w:rPr>
      </w:pPr>
    </w:p>
    <w:p w14:paraId="32674FD1" w14:textId="77777777" w:rsidR="0051076D" w:rsidRDefault="0051076D" w:rsidP="00AB4311">
      <w:pPr>
        <w:spacing w:after="0"/>
        <w:rPr>
          <w:b/>
          <w:sz w:val="28"/>
          <w:lang w:val="it-IT"/>
        </w:rPr>
      </w:pPr>
    </w:p>
    <w:p w14:paraId="406DC37E" w14:textId="77777777" w:rsidR="0051076D" w:rsidRDefault="0051076D" w:rsidP="00AB4311">
      <w:pPr>
        <w:spacing w:after="0"/>
        <w:rPr>
          <w:b/>
          <w:sz w:val="28"/>
          <w:lang w:val="it-IT"/>
        </w:rPr>
      </w:pPr>
    </w:p>
    <w:p w14:paraId="4DF185F3" w14:textId="77777777" w:rsidR="0051076D" w:rsidRDefault="0051076D" w:rsidP="00AB4311">
      <w:pPr>
        <w:spacing w:after="0"/>
        <w:rPr>
          <w:b/>
          <w:sz w:val="28"/>
          <w:lang w:val="it-IT"/>
        </w:rPr>
      </w:pPr>
    </w:p>
    <w:p w14:paraId="45AC9890" w14:textId="77777777" w:rsidR="0051076D" w:rsidRDefault="0051076D" w:rsidP="00AB4311">
      <w:pPr>
        <w:spacing w:after="0"/>
        <w:rPr>
          <w:b/>
          <w:sz w:val="28"/>
          <w:lang w:val="it-IT"/>
        </w:rPr>
      </w:pPr>
    </w:p>
    <w:p w14:paraId="0965ABA0" w14:textId="77777777" w:rsidR="0051076D" w:rsidRDefault="0051076D" w:rsidP="00AB4311">
      <w:pPr>
        <w:spacing w:after="0"/>
        <w:rPr>
          <w:b/>
          <w:sz w:val="28"/>
          <w:lang w:val="it-IT"/>
        </w:rPr>
      </w:pPr>
    </w:p>
    <w:p w14:paraId="1C75CE67" w14:textId="77777777" w:rsidR="0051076D" w:rsidRDefault="0051076D" w:rsidP="00AB4311">
      <w:pPr>
        <w:spacing w:after="0"/>
        <w:rPr>
          <w:b/>
          <w:sz w:val="28"/>
          <w:lang w:val="it-IT"/>
        </w:rPr>
      </w:pPr>
    </w:p>
    <w:tbl>
      <w:tblPr>
        <w:tblW w:w="8745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45"/>
      </w:tblGrid>
      <w:tr w:rsidR="0051076D" w:rsidRPr="00AA42C6" w14:paraId="25DFD12A" w14:textId="77777777" w:rsidTr="00E41239">
        <w:trPr>
          <w:trHeight w:val="315"/>
        </w:trPr>
        <w:tc>
          <w:tcPr>
            <w:tcW w:w="8745" w:type="dxa"/>
          </w:tcPr>
          <w:p w14:paraId="6E7BFE83" w14:textId="77777777" w:rsidR="0051076D" w:rsidRPr="0051076D" w:rsidRDefault="0051076D" w:rsidP="00E41239">
            <w:pPr>
              <w:pStyle w:val="Titolo2"/>
              <w:jc w:val="center"/>
              <w:rPr>
                <w:lang w:val="it-IT"/>
              </w:rPr>
            </w:pPr>
            <w:r w:rsidRPr="0051076D">
              <w:rPr>
                <w:color w:val="auto"/>
                <w:lang w:val="it-IT"/>
              </w:rPr>
              <w:lastRenderedPageBreak/>
              <w:t xml:space="preserve">SPECIFICHE NECESSITÀ </w:t>
            </w:r>
            <w:r w:rsidRPr="0051076D">
              <w:rPr>
                <w:color w:val="auto"/>
                <w:sz w:val="20"/>
                <w:szCs w:val="20"/>
                <w:lang w:val="it-IT"/>
              </w:rPr>
              <w:t>(SOLO INFORMAZIONI OPERATIVE – NON INDICARE DIAGNOSI/REFERTI)</w:t>
            </w:r>
          </w:p>
        </w:tc>
      </w:tr>
    </w:tbl>
    <w:p w14:paraId="16680F8D" w14:textId="77777777" w:rsidR="0051076D" w:rsidRPr="00311C1D" w:rsidRDefault="0051076D" w:rsidP="0051076D">
      <w:pPr>
        <w:jc w:val="both"/>
        <w:rPr>
          <w:lang w:val="it-IT"/>
        </w:rPr>
      </w:pPr>
    </w:p>
    <w:p w14:paraId="31295F27" w14:textId="77777777" w:rsidR="0051076D" w:rsidRDefault="0051076D" w:rsidP="0051076D">
      <w:pPr>
        <w:pStyle w:val="Paragrafoelenco"/>
        <w:numPr>
          <w:ilvl w:val="0"/>
          <w:numId w:val="10"/>
        </w:numPr>
        <w:jc w:val="both"/>
        <w:rPr>
          <w:lang w:val="it-IT"/>
        </w:rPr>
      </w:pPr>
      <w:r w:rsidRPr="00AC3D62">
        <w:rPr>
          <w:lang w:val="it-IT"/>
        </w:rPr>
        <w:t>Difficoltà motorie / non deambulante</w:t>
      </w:r>
    </w:p>
    <w:p w14:paraId="1B342739" w14:textId="77777777" w:rsidR="0051076D" w:rsidRDefault="0051076D" w:rsidP="0051076D">
      <w:pPr>
        <w:pStyle w:val="Paragrafoelenco"/>
        <w:numPr>
          <w:ilvl w:val="0"/>
          <w:numId w:val="10"/>
        </w:numPr>
        <w:jc w:val="both"/>
        <w:rPr>
          <w:lang w:val="it-IT"/>
        </w:rPr>
      </w:pPr>
      <w:r w:rsidRPr="00AC3D62">
        <w:rPr>
          <w:lang w:val="it-IT"/>
        </w:rPr>
        <w:t>Uso carrozzina/ausili</w:t>
      </w:r>
    </w:p>
    <w:p w14:paraId="3AD17732" w14:textId="77777777" w:rsidR="0051076D" w:rsidRDefault="0051076D" w:rsidP="0051076D">
      <w:pPr>
        <w:pStyle w:val="Paragrafoelenco"/>
        <w:numPr>
          <w:ilvl w:val="0"/>
          <w:numId w:val="10"/>
        </w:numPr>
        <w:jc w:val="both"/>
        <w:rPr>
          <w:lang w:val="it-IT"/>
        </w:rPr>
      </w:pPr>
      <w:r w:rsidRPr="00AC3D62">
        <w:rPr>
          <w:lang w:val="it-IT"/>
        </w:rPr>
        <w:t>Necessità di accompagnamento</w:t>
      </w:r>
    </w:p>
    <w:p w14:paraId="10D68991" w14:textId="77777777" w:rsidR="0051076D" w:rsidRDefault="0051076D" w:rsidP="0051076D">
      <w:pPr>
        <w:pStyle w:val="Paragrafoelenco"/>
        <w:numPr>
          <w:ilvl w:val="0"/>
          <w:numId w:val="10"/>
        </w:numPr>
        <w:jc w:val="both"/>
        <w:rPr>
          <w:lang w:val="it-IT"/>
        </w:rPr>
      </w:pPr>
      <w:r w:rsidRPr="00AC3D62">
        <w:rPr>
          <w:lang w:val="it-IT"/>
        </w:rPr>
        <w:t>Difficoltà sensoriali (uditive/visive)</w:t>
      </w:r>
    </w:p>
    <w:p w14:paraId="11682F55" w14:textId="77777777" w:rsidR="0051076D" w:rsidRDefault="0051076D" w:rsidP="0051076D">
      <w:pPr>
        <w:pStyle w:val="Paragrafoelenco"/>
        <w:numPr>
          <w:ilvl w:val="0"/>
          <w:numId w:val="10"/>
        </w:numPr>
        <w:jc w:val="both"/>
        <w:rPr>
          <w:lang w:val="it-IT"/>
        </w:rPr>
      </w:pPr>
      <w:r w:rsidRPr="00AC3D62">
        <w:rPr>
          <w:lang w:val="it-IT"/>
        </w:rPr>
        <w:t>Necessità di assistenza per evacuazione (specificare): _________________________</w:t>
      </w:r>
    </w:p>
    <w:p w14:paraId="64EC976F" w14:textId="77777777" w:rsidR="0051076D" w:rsidRPr="00AC3D62" w:rsidRDefault="0051076D" w:rsidP="0051076D">
      <w:pPr>
        <w:pStyle w:val="Paragrafoelenco"/>
        <w:numPr>
          <w:ilvl w:val="0"/>
          <w:numId w:val="10"/>
        </w:numPr>
        <w:jc w:val="both"/>
        <w:rPr>
          <w:lang w:val="it-IT"/>
        </w:rPr>
      </w:pPr>
      <w:r w:rsidRPr="00AC3D62">
        <w:rPr>
          <w:lang w:val="it-IT"/>
        </w:rPr>
        <w:t>Altro (specificare in modo operativo): ______________________________________</w:t>
      </w:r>
    </w:p>
    <w:p w14:paraId="637A6912" w14:textId="77777777" w:rsidR="0051076D" w:rsidRDefault="0051076D" w:rsidP="00AB4311">
      <w:pPr>
        <w:spacing w:after="0"/>
        <w:rPr>
          <w:b/>
          <w:sz w:val="28"/>
          <w:lang w:val="it-IT"/>
        </w:rPr>
      </w:pPr>
    </w:p>
    <w:tbl>
      <w:tblPr>
        <w:tblW w:w="8745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45"/>
      </w:tblGrid>
      <w:tr w:rsidR="0051076D" w14:paraId="114FDAB9" w14:textId="77777777" w:rsidTr="00E41239">
        <w:trPr>
          <w:trHeight w:val="315"/>
        </w:trPr>
        <w:tc>
          <w:tcPr>
            <w:tcW w:w="8745" w:type="dxa"/>
          </w:tcPr>
          <w:p w14:paraId="6A1DB905" w14:textId="77777777" w:rsidR="0051076D" w:rsidRPr="0051076D" w:rsidRDefault="0051076D" w:rsidP="00E41239">
            <w:pPr>
              <w:pStyle w:val="Titolo2"/>
              <w:jc w:val="center"/>
              <w:rPr>
                <w:lang w:val="it-IT"/>
              </w:rPr>
            </w:pPr>
            <w:r>
              <w:rPr>
                <w:color w:val="auto"/>
                <w:lang w:val="it-IT"/>
              </w:rPr>
              <w:t xml:space="preserve">INFORMAZIONI LOGISTICHE UTILI </w:t>
            </w:r>
            <w:r>
              <w:rPr>
                <w:color w:val="auto"/>
                <w:sz w:val="20"/>
                <w:szCs w:val="20"/>
                <w:lang w:val="it-IT"/>
              </w:rPr>
              <w:t>(operative)</w:t>
            </w:r>
          </w:p>
        </w:tc>
      </w:tr>
    </w:tbl>
    <w:p w14:paraId="3F869FE2" w14:textId="77777777" w:rsidR="0051076D" w:rsidRDefault="0051076D" w:rsidP="00AB4311">
      <w:pPr>
        <w:spacing w:after="0"/>
        <w:rPr>
          <w:b/>
          <w:sz w:val="28"/>
          <w:lang w:val="it-IT"/>
        </w:rPr>
      </w:pPr>
    </w:p>
    <w:p w14:paraId="2AB06F2E" w14:textId="77777777" w:rsidR="0051076D" w:rsidRPr="00311C1D" w:rsidRDefault="0051076D" w:rsidP="0051076D">
      <w:pPr>
        <w:jc w:val="both"/>
        <w:rPr>
          <w:bCs/>
          <w:lang w:val="it-IT"/>
        </w:rPr>
      </w:pPr>
      <w:r w:rsidRPr="00311C1D">
        <w:rPr>
          <w:bCs/>
          <w:lang w:val="it-IT"/>
        </w:rPr>
        <w:t xml:space="preserve">Piano dell’abitazione: ____    Ascensore: </w:t>
      </w:r>
      <w:r w:rsidRPr="00311C1D">
        <w:rPr>
          <w:rFonts w:ascii="Segoe UI Symbol" w:hAnsi="Segoe UI Symbol" w:cs="Segoe UI Symbol"/>
          <w:bCs/>
          <w:lang w:val="it-IT"/>
        </w:rPr>
        <w:t>☐</w:t>
      </w:r>
      <w:r w:rsidRPr="00311C1D">
        <w:rPr>
          <w:bCs/>
          <w:lang w:val="it-IT"/>
        </w:rPr>
        <w:t xml:space="preserve"> </w:t>
      </w:r>
      <w:proofErr w:type="gramStart"/>
      <w:r w:rsidRPr="00311C1D">
        <w:rPr>
          <w:bCs/>
          <w:lang w:val="it-IT"/>
        </w:rPr>
        <w:t xml:space="preserve">Sì  </w:t>
      </w:r>
      <w:r w:rsidRPr="00311C1D">
        <w:rPr>
          <w:rFonts w:ascii="Segoe UI Symbol" w:hAnsi="Segoe UI Symbol" w:cs="Segoe UI Symbol"/>
          <w:bCs/>
          <w:lang w:val="it-IT"/>
        </w:rPr>
        <w:t>☐</w:t>
      </w:r>
      <w:proofErr w:type="gramEnd"/>
      <w:r w:rsidRPr="00311C1D">
        <w:rPr>
          <w:bCs/>
          <w:lang w:val="it-IT"/>
        </w:rPr>
        <w:t xml:space="preserve"> No    Barriere architettoniche: </w:t>
      </w:r>
      <w:r w:rsidRPr="00311C1D">
        <w:rPr>
          <w:rFonts w:ascii="Segoe UI Symbol" w:hAnsi="Segoe UI Symbol" w:cs="Segoe UI Symbol"/>
          <w:bCs/>
          <w:lang w:val="it-IT"/>
        </w:rPr>
        <w:t>☐</w:t>
      </w:r>
      <w:r w:rsidRPr="00311C1D">
        <w:rPr>
          <w:bCs/>
          <w:lang w:val="it-IT"/>
        </w:rPr>
        <w:t xml:space="preserve"> Sì  </w:t>
      </w:r>
      <w:r w:rsidRPr="00311C1D">
        <w:rPr>
          <w:rFonts w:ascii="Segoe UI Symbol" w:hAnsi="Segoe UI Symbol" w:cs="Segoe UI Symbol"/>
          <w:bCs/>
          <w:lang w:val="it-IT"/>
        </w:rPr>
        <w:t>☐</w:t>
      </w:r>
      <w:r w:rsidRPr="00311C1D">
        <w:rPr>
          <w:bCs/>
          <w:lang w:val="it-IT"/>
        </w:rPr>
        <w:t xml:space="preserve"> No</w:t>
      </w:r>
    </w:p>
    <w:p w14:paraId="4DA5F587" w14:textId="77777777" w:rsidR="0051076D" w:rsidRPr="00311C1D" w:rsidRDefault="0051076D" w:rsidP="0051076D">
      <w:pPr>
        <w:jc w:val="both"/>
        <w:rPr>
          <w:bCs/>
          <w:lang w:val="it-IT"/>
        </w:rPr>
      </w:pPr>
      <w:r w:rsidRPr="00311C1D">
        <w:rPr>
          <w:bCs/>
          <w:lang w:val="it-IT"/>
        </w:rPr>
        <w:t>Note utili (es. scala interna, accessi, citofono, punto di raccolta):</w:t>
      </w:r>
    </w:p>
    <w:p w14:paraId="72C91042" w14:textId="77777777" w:rsidR="00311C1D" w:rsidRDefault="00311C1D" w:rsidP="00311C1D">
      <w:pPr>
        <w:spacing w:line="480" w:lineRule="auto"/>
        <w:jc w:val="both"/>
        <w:rPr>
          <w:lang w:val="it-IT"/>
        </w:rPr>
      </w:pPr>
      <w:r w:rsidRPr="00AC3D62">
        <w:rPr>
          <w:lang w:val="it-IT"/>
        </w:rPr>
        <w:t>_____________________________________________________________________________</w:t>
      </w:r>
      <w:r>
        <w:rPr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681BA7A" w14:textId="77777777" w:rsidR="00311C1D" w:rsidRDefault="00311C1D" w:rsidP="00311C1D">
      <w:pPr>
        <w:spacing w:line="480" w:lineRule="auto"/>
        <w:jc w:val="both"/>
        <w:rPr>
          <w:lang w:val="it-IT"/>
        </w:rPr>
      </w:pPr>
    </w:p>
    <w:p w14:paraId="59DB8F98" w14:textId="77777777" w:rsidR="00311C1D" w:rsidRPr="0051076D" w:rsidRDefault="00311C1D" w:rsidP="0051076D">
      <w:pPr>
        <w:jc w:val="both"/>
        <w:rPr>
          <w:lang w:val="it-IT"/>
        </w:rPr>
      </w:pPr>
    </w:p>
    <w:tbl>
      <w:tblPr>
        <w:tblW w:w="8745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45"/>
      </w:tblGrid>
      <w:tr w:rsidR="0051076D" w14:paraId="18B46B6D" w14:textId="77777777" w:rsidTr="00E41239">
        <w:trPr>
          <w:trHeight w:val="315"/>
        </w:trPr>
        <w:tc>
          <w:tcPr>
            <w:tcW w:w="8745" w:type="dxa"/>
          </w:tcPr>
          <w:p w14:paraId="572099AD" w14:textId="77777777" w:rsidR="0051076D" w:rsidRPr="0051076D" w:rsidRDefault="0051076D" w:rsidP="00E41239">
            <w:pPr>
              <w:pStyle w:val="Titolo2"/>
              <w:jc w:val="center"/>
              <w:rPr>
                <w:lang w:val="it-IT"/>
              </w:rPr>
            </w:pPr>
            <w:r>
              <w:rPr>
                <w:color w:val="auto"/>
                <w:lang w:val="it-IT"/>
              </w:rPr>
              <w:lastRenderedPageBreak/>
              <w:t>MODALIT</w:t>
            </w:r>
            <w:r w:rsidR="00E341DA">
              <w:rPr>
                <w:color w:val="auto"/>
                <w:lang w:val="it-IT"/>
              </w:rPr>
              <w:t>A’</w:t>
            </w:r>
            <w:r>
              <w:rPr>
                <w:color w:val="auto"/>
                <w:lang w:val="it-IT"/>
              </w:rPr>
              <w:t xml:space="preserve"> CONSEGNA MODULO</w:t>
            </w:r>
          </w:p>
        </w:tc>
      </w:tr>
    </w:tbl>
    <w:p w14:paraId="5C89E573" w14:textId="77777777" w:rsidR="0051076D" w:rsidRDefault="0051076D" w:rsidP="00AB4311">
      <w:pPr>
        <w:spacing w:after="0"/>
        <w:rPr>
          <w:b/>
          <w:sz w:val="28"/>
          <w:lang w:val="it-IT"/>
        </w:rPr>
      </w:pPr>
    </w:p>
    <w:p w14:paraId="3134571A" w14:textId="77777777" w:rsidR="00AC3D62" w:rsidRPr="00AC3D62" w:rsidRDefault="009F718D" w:rsidP="00AC3D62">
      <w:pPr>
        <w:jc w:val="both"/>
        <w:rPr>
          <w:lang w:val="it-IT"/>
        </w:rPr>
      </w:pPr>
      <w:r w:rsidRPr="00AC3D62">
        <w:rPr>
          <w:lang w:val="it-IT"/>
        </w:rPr>
        <w:t>Il presente modulo, sottoscritto, può essere consegnato:</w:t>
      </w:r>
    </w:p>
    <w:p w14:paraId="33B8F585" w14:textId="0314C572" w:rsidR="004B4292" w:rsidRPr="004B4292" w:rsidRDefault="009F718D" w:rsidP="004B4292">
      <w:pPr>
        <w:pStyle w:val="Paragrafoelenco"/>
        <w:numPr>
          <w:ilvl w:val="0"/>
          <w:numId w:val="10"/>
        </w:numPr>
        <w:jc w:val="both"/>
        <w:rPr>
          <w:lang w:val="it-IT"/>
        </w:rPr>
      </w:pPr>
      <w:r w:rsidRPr="00AC3D62">
        <w:rPr>
          <w:lang w:val="it-IT"/>
        </w:rPr>
        <w:t>a mano</w:t>
      </w:r>
      <w:r w:rsidR="004B4292" w:rsidRPr="004B4292">
        <w:rPr>
          <w:lang w:val="it-IT"/>
        </w:rPr>
        <w:t xml:space="preserve">, preferibilmente in busta chiusa recante la dicitura “RISERVATO – Registro assistenza in emergenza – Comune di Baronissi – Protezione Civile”, </w:t>
      </w:r>
      <w:r w:rsidR="006E4786" w:rsidRPr="0036243F">
        <w:rPr>
          <w:lang w:val="it-IT"/>
        </w:rPr>
        <w:t>presso la Casa Comunale, Piano terra – Ufficio Protocollo negli orari di ricevimento di seguito indicati</w:t>
      </w:r>
      <w:r w:rsidR="004B4292" w:rsidRPr="004B4292">
        <w:rPr>
          <w:lang w:val="it-IT"/>
        </w:rPr>
        <w:t>:</w:t>
      </w:r>
    </w:p>
    <w:p w14:paraId="59AFC495" w14:textId="1FF17BFC" w:rsidR="004B4292" w:rsidRPr="004B4292" w:rsidRDefault="004B4292" w:rsidP="004B4292">
      <w:pPr>
        <w:pStyle w:val="Paragrafoelenco"/>
        <w:numPr>
          <w:ilvl w:val="0"/>
          <w:numId w:val="15"/>
        </w:numPr>
        <w:rPr>
          <w:lang w:val="it-IT"/>
        </w:rPr>
      </w:pPr>
      <w:r w:rsidRPr="004B4292">
        <w:rPr>
          <w:lang w:val="it-IT"/>
        </w:rPr>
        <w:t>dal lunedì al venerdì dalle ore 9:00 alle ore 12:00;</w:t>
      </w:r>
    </w:p>
    <w:p w14:paraId="47157D18" w14:textId="24293313" w:rsidR="004B4292" w:rsidRPr="004B4292" w:rsidRDefault="004B4292" w:rsidP="004B4292">
      <w:pPr>
        <w:pStyle w:val="Paragrafoelenco"/>
        <w:numPr>
          <w:ilvl w:val="0"/>
          <w:numId w:val="15"/>
        </w:numPr>
        <w:rPr>
          <w:lang w:val="it-IT"/>
        </w:rPr>
      </w:pPr>
      <w:r w:rsidRPr="004B4292">
        <w:rPr>
          <w:lang w:val="it-IT"/>
        </w:rPr>
        <w:t>lunedì e giovedì dalle ore 15:30 alle 17:30;</w:t>
      </w:r>
    </w:p>
    <w:p w14:paraId="79649CDE" w14:textId="015B62B3" w:rsidR="00311C1D" w:rsidRPr="004B4292" w:rsidRDefault="009F718D" w:rsidP="00B27992">
      <w:pPr>
        <w:pStyle w:val="Paragrafoelenco"/>
        <w:numPr>
          <w:ilvl w:val="0"/>
          <w:numId w:val="10"/>
        </w:numPr>
        <w:jc w:val="both"/>
        <w:rPr>
          <w:lang w:val="it-IT"/>
        </w:rPr>
      </w:pPr>
      <w:r w:rsidRPr="004B4292">
        <w:rPr>
          <w:lang w:val="it-IT"/>
        </w:rPr>
        <w:t>inviato via PEC a:</w:t>
      </w:r>
      <w:r w:rsidR="00AC3D62" w:rsidRPr="004B4292">
        <w:rPr>
          <w:lang w:val="it-IT"/>
        </w:rPr>
        <w:t xml:space="preserve"> </w:t>
      </w:r>
      <w:hyperlink r:id="rId11" w:history="1">
        <w:r w:rsidR="004B4292" w:rsidRPr="00AE385F">
          <w:rPr>
            <w:rStyle w:val="Collegamentoipertestuale"/>
            <w:lang w:val="it-IT"/>
          </w:rPr>
          <w:t>prot.comune.baronissi.sa@pec.it</w:t>
        </w:r>
      </w:hyperlink>
    </w:p>
    <w:tbl>
      <w:tblPr>
        <w:tblW w:w="8745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45"/>
      </w:tblGrid>
      <w:tr w:rsidR="00E341DA" w14:paraId="51396FCE" w14:textId="77777777" w:rsidTr="00E41239">
        <w:trPr>
          <w:trHeight w:val="315"/>
        </w:trPr>
        <w:tc>
          <w:tcPr>
            <w:tcW w:w="8745" w:type="dxa"/>
          </w:tcPr>
          <w:p w14:paraId="23E2DCB2" w14:textId="77777777" w:rsidR="00E341DA" w:rsidRPr="0051076D" w:rsidRDefault="00E341DA" w:rsidP="00E41239">
            <w:pPr>
              <w:pStyle w:val="Titolo2"/>
              <w:jc w:val="center"/>
              <w:rPr>
                <w:lang w:val="it-IT"/>
              </w:rPr>
            </w:pPr>
            <w:r>
              <w:rPr>
                <w:color w:val="auto"/>
                <w:lang w:val="it-IT"/>
              </w:rPr>
              <w:t>DICHIARAZIONI</w:t>
            </w:r>
          </w:p>
        </w:tc>
      </w:tr>
    </w:tbl>
    <w:p w14:paraId="23831531" w14:textId="77777777" w:rsidR="00E341DA" w:rsidRDefault="00E341DA" w:rsidP="00AC3D62">
      <w:pPr>
        <w:jc w:val="both"/>
        <w:rPr>
          <w:lang w:val="it-IT"/>
        </w:rPr>
      </w:pPr>
    </w:p>
    <w:p w14:paraId="76D0CD18" w14:textId="77777777" w:rsidR="00311C1D" w:rsidRDefault="009F718D" w:rsidP="00AC3D62">
      <w:pPr>
        <w:jc w:val="both"/>
        <w:rPr>
          <w:lang w:val="it-IT"/>
        </w:rPr>
      </w:pPr>
      <w:r w:rsidRPr="00AC3D62">
        <w:rPr>
          <w:lang w:val="it-IT"/>
        </w:rPr>
        <w:t xml:space="preserve">Il/La sottoscritto/a dichiara di voler aderire volontariamente al Registro comunale e di aver ricevuto/letto l’Informativa Privacy (artt. 13–14 GDPR) allegata. </w:t>
      </w:r>
    </w:p>
    <w:p w14:paraId="4358F8D2" w14:textId="77777777" w:rsidR="00F5076F" w:rsidRPr="00AC3D62" w:rsidRDefault="009F718D" w:rsidP="00AC3D62">
      <w:pPr>
        <w:jc w:val="both"/>
        <w:rPr>
          <w:lang w:val="it-IT"/>
        </w:rPr>
      </w:pPr>
      <w:r w:rsidRPr="00AC3D62">
        <w:rPr>
          <w:lang w:val="it-IT"/>
        </w:rPr>
        <w:t>Si impegna a comunicare eventuali variazioni dei dati forniti e prende atto che può richiedere in qualsiasi momento aggiornamento/cancellazione dei dati e la revoca dell’adesione/consenso.</w:t>
      </w:r>
    </w:p>
    <w:p w14:paraId="474E67BB" w14:textId="77777777" w:rsidR="00F5076F" w:rsidRPr="00AC3D62" w:rsidRDefault="009F718D" w:rsidP="00AC3D62">
      <w:pPr>
        <w:jc w:val="both"/>
        <w:rPr>
          <w:lang w:val="it-IT"/>
        </w:rPr>
      </w:pPr>
      <w:r w:rsidRPr="00AC3D62">
        <w:rPr>
          <w:b/>
          <w:lang w:val="it-IT"/>
        </w:rPr>
        <w:t>E) Consenso esplicito per categorie particolari di dati (art. 9 GDPR)</w:t>
      </w:r>
    </w:p>
    <w:p w14:paraId="25EE49CD" w14:textId="77777777" w:rsidR="00311C1D" w:rsidRDefault="00311C1D" w:rsidP="00AC3D62">
      <w:pPr>
        <w:pStyle w:val="Paragrafoelenco"/>
        <w:numPr>
          <w:ilvl w:val="0"/>
          <w:numId w:val="10"/>
        </w:numPr>
        <w:jc w:val="both"/>
        <w:rPr>
          <w:lang w:val="it-IT"/>
        </w:rPr>
      </w:pPr>
      <w:r>
        <w:rPr>
          <w:lang w:val="it-IT"/>
        </w:rPr>
        <w:t>P</w:t>
      </w:r>
      <w:r w:rsidRPr="00AC3D62">
        <w:rPr>
          <w:lang w:val="it-IT"/>
        </w:rPr>
        <w:t>RESTO IL CONSENSO esplicito al trattamento delle informazioni relative alle specifiche necessità di assistenza in emergenza, ai fini dell’iscrizione e gestione del Registro volontario.</w:t>
      </w:r>
    </w:p>
    <w:p w14:paraId="41920148" w14:textId="77777777" w:rsidR="00F5076F" w:rsidRDefault="009F718D" w:rsidP="00AC3D62">
      <w:pPr>
        <w:pStyle w:val="Paragrafoelenco"/>
        <w:numPr>
          <w:ilvl w:val="0"/>
          <w:numId w:val="10"/>
        </w:numPr>
        <w:jc w:val="both"/>
        <w:rPr>
          <w:lang w:val="it-IT"/>
        </w:rPr>
      </w:pPr>
      <w:r w:rsidRPr="00311C1D">
        <w:rPr>
          <w:lang w:val="it-IT"/>
        </w:rPr>
        <w:t>NON PRESTO IL CONSENSO (in tal caso non sarà possibile l’iscrizione al Registro).</w:t>
      </w:r>
    </w:p>
    <w:p w14:paraId="19480FC2" w14:textId="77777777" w:rsidR="00311C1D" w:rsidRDefault="00311C1D" w:rsidP="00311C1D">
      <w:pPr>
        <w:jc w:val="both"/>
        <w:rPr>
          <w:lang w:val="it-IT"/>
        </w:rPr>
      </w:pPr>
    </w:p>
    <w:p w14:paraId="7C914ED4" w14:textId="77777777" w:rsidR="00311C1D" w:rsidRDefault="00311C1D" w:rsidP="00311C1D">
      <w:pPr>
        <w:jc w:val="both"/>
        <w:rPr>
          <w:lang w:val="it-IT"/>
        </w:rPr>
      </w:pPr>
    </w:p>
    <w:p w14:paraId="6D8A148C" w14:textId="77777777" w:rsidR="00311C1D" w:rsidRDefault="00311C1D" w:rsidP="00311C1D">
      <w:pPr>
        <w:jc w:val="both"/>
        <w:rPr>
          <w:lang w:val="it-IT"/>
        </w:rPr>
      </w:pPr>
    </w:p>
    <w:p w14:paraId="654330AC" w14:textId="77777777" w:rsidR="00311C1D" w:rsidRPr="00311C1D" w:rsidRDefault="00311C1D" w:rsidP="00311C1D">
      <w:pPr>
        <w:jc w:val="both"/>
        <w:rPr>
          <w:lang w:val="it-IT"/>
        </w:rPr>
      </w:pPr>
    </w:p>
    <w:tbl>
      <w:tblPr>
        <w:tblW w:w="8745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45"/>
      </w:tblGrid>
      <w:tr w:rsidR="00311C1D" w14:paraId="2553554D" w14:textId="77777777" w:rsidTr="00E41239">
        <w:trPr>
          <w:trHeight w:val="315"/>
        </w:trPr>
        <w:tc>
          <w:tcPr>
            <w:tcW w:w="8745" w:type="dxa"/>
          </w:tcPr>
          <w:p w14:paraId="5DAF3363" w14:textId="77777777" w:rsidR="00311C1D" w:rsidRPr="0051076D" w:rsidRDefault="00311C1D" w:rsidP="00E41239">
            <w:pPr>
              <w:pStyle w:val="Titolo2"/>
              <w:jc w:val="center"/>
              <w:rPr>
                <w:lang w:val="it-IT"/>
              </w:rPr>
            </w:pPr>
            <w:r>
              <w:rPr>
                <w:color w:val="auto"/>
                <w:lang w:val="it-IT"/>
              </w:rPr>
              <w:lastRenderedPageBreak/>
              <w:t>CONTATTABILITA’</w:t>
            </w:r>
          </w:p>
        </w:tc>
      </w:tr>
    </w:tbl>
    <w:p w14:paraId="08FC39E0" w14:textId="77777777" w:rsidR="00311C1D" w:rsidRDefault="00311C1D" w:rsidP="00311C1D">
      <w:pPr>
        <w:jc w:val="both"/>
        <w:rPr>
          <w:lang w:val="it-IT"/>
        </w:rPr>
      </w:pPr>
    </w:p>
    <w:p w14:paraId="4F45041E" w14:textId="77777777" w:rsidR="00311C1D" w:rsidRPr="00311C1D" w:rsidRDefault="00311C1D" w:rsidP="00311C1D">
      <w:pPr>
        <w:pStyle w:val="Paragrafoelenco"/>
        <w:numPr>
          <w:ilvl w:val="0"/>
          <w:numId w:val="12"/>
        </w:numPr>
        <w:jc w:val="both"/>
        <w:rPr>
          <w:lang w:val="it-IT"/>
        </w:rPr>
      </w:pPr>
      <w:r w:rsidRPr="00AC3D62">
        <w:rPr>
          <w:lang w:val="it-IT"/>
        </w:rPr>
        <w:t>Autorizzo il Comune a contattarmi (telefono/SMS/e-mail, se indicata) per aggiornamento periodico dei dati e per finalità di assistenza in emergenza.</w:t>
      </w:r>
    </w:p>
    <w:p w14:paraId="25BBC027" w14:textId="77777777" w:rsidR="00311C1D" w:rsidRPr="00311C1D" w:rsidRDefault="00311C1D" w:rsidP="00311C1D">
      <w:pPr>
        <w:jc w:val="both"/>
        <w:rPr>
          <w:lang w:val="it-IT"/>
        </w:rPr>
      </w:pPr>
    </w:p>
    <w:p w14:paraId="2EC7560F" w14:textId="77777777" w:rsidR="00AC3D62" w:rsidRDefault="009F718D" w:rsidP="00AC3D62">
      <w:pPr>
        <w:jc w:val="both"/>
        <w:rPr>
          <w:b/>
          <w:lang w:val="it-IT"/>
        </w:rPr>
      </w:pPr>
      <w:r w:rsidRPr="00AC3D62">
        <w:rPr>
          <w:b/>
          <w:lang w:val="it-IT"/>
        </w:rPr>
        <w:t>Luogo</w:t>
      </w:r>
      <w:r w:rsidR="00AC3D62">
        <w:rPr>
          <w:b/>
          <w:lang w:val="it-IT"/>
        </w:rPr>
        <w:t xml:space="preserve"> e data </w:t>
      </w:r>
      <w:r w:rsidR="00AC3D62">
        <w:rPr>
          <w:b/>
          <w:lang w:val="it-IT"/>
        </w:rPr>
        <w:tab/>
      </w:r>
      <w:r w:rsidR="00AC3D62">
        <w:rPr>
          <w:b/>
          <w:lang w:val="it-IT"/>
        </w:rPr>
        <w:tab/>
      </w:r>
      <w:r w:rsidR="00AC3D62">
        <w:rPr>
          <w:b/>
          <w:lang w:val="it-IT"/>
        </w:rPr>
        <w:tab/>
      </w:r>
      <w:r w:rsidR="00AC3D62">
        <w:rPr>
          <w:b/>
          <w:lang w:val="it-IT"/>
        </w:rPr>
        <w:tab/>
      </w:r>
      <w:r w:rsidR="00AC3D62">
        <w:rPr>
          <w:b/>
          <w:lang w:val="it-IT"/>
        </w:rPr>
        <w:tab/>
      </w:r>
      <w:r w:rsidR="00AC3D62">
        <w:rPr>
          <w:b/>
          <w:lang w:val="it-IT"/>
        </w:rPr>
        <w:tab/>
      </w:r>
      <w:r w:rsidR="00AC3D62">
        <w:rPr>
          <w:b/>
          <w:lang w:val="it-IT"/>
        </w:rPr>
        <w:tab/>
      </w:r>
      <w:r w:rsidR="00AC3D62" w:rsidRPr="00AC3D62">
        <w:rPr>
          <w:b/>
          <w:lang w:val="it-IT"/>
        </w:rPr>
        <w:t>Firma dell’interessato/a</w:t>
      </w:r>
    </w:p>
    <w:p w14:paraId="303D58A3" w14:textId="77777777" w:rsidR="00F5076F" w:rsidRPr="00AC3D62" w:rsidRDefault="009F718D" w:rsidP="00AC3D62">
      <w:pPr>
        <w:jc w:val="both"/>
        <w:rPr>
          <w:lang w:val="it-IT"/>
        </w:rPr>
      </w:pPr>
      <w:r w:rsidRPr="00AC3D62">
        <w:rPr>
          <w:lang w:val="it-IT"/>
        </w:rPr>
        <w:t xml:space="preserve">____________________   </w:t>
      </w:r>
      <w:r w:rsidR="00AC3D62">
        <w:rPr>
          <w:lang w:val="it-IT"/>
        </w:rPr>
        <w:tab/>
      </w:r>
      <w:r w:rsidR="00AC3D62">
        <w:rPr>
          <w:lang w:val="it-IT"/>
        </w:rPr>
        <w:tab/>
      </w:r>
      <w:r w:rsidR="00AC3D62">
        <w:rPr>
          <w:lang w:val="it-IT"/>
        </w:rPr>
        <w:tab/>
      </w:r>
      <w:r w:rsidR="00AC3D62">
        <w:rPr>
          <w:lang w:val="it-IT"/>
        </w:rPr>
        <w:tab/>
      </w:r>
      <w:r w:rsidR="00AC3D62">
        <w:rPr>
          <w:lang w:val="it-IT"/>
        </w:rPr>
        <w:tab/>
      </w:r>
      <w:r w:rsidRPr="00AC3D62">
        <w:rPr>
          <w:lang w:val="it-IT"/>
        </w:rPr>
        <w:t xml:space="preserve"> ________________________</w:t>
      </w:r>
    </w:p>
    <w:p w14:paraId="3C7E413A" w14:textId="77777777" w:rsidR="00311C1D" w:rsidRDefault="00311C1D" w:rsidP="00AC3D62">
      <w:pPr>
        <w:jc w:val="both"/>
        <w:rPr>
          <w:b/>
          <w:lang w:val="it-IT"/>
        </w:rPr>
      </w:pPr>
    </w:p>
    <w:p w14:paraId="52992A02" w14:textId="77777777" w:rsidR="00F5076F" w:rsidRPr="00AC3D62" w:rsidRDefault="009F718D" w:rsidP="00AC3D62">
      <w:pPr>
        <w:jc w:val="both"/>
        <w:rPr>
          <w:lang w:val="it-IT"/>
        </w:rPr>
      </w:pPr>
      <w:r w:rsidRPr="00AC3D62">
        <w:rPr>
          <w:b/>
          <w:lang w:val="it-IT"/>
        </w:rPr>
        <w:t>Se firmato da genitore/tutore/amministratore di sostegno</w:t>
      </w:r>
    </w:p>
    <w:p w14:paraId="58ED63B2" w14:textId="77777777" w:rsidR="00F5076F" w:rsidRPr="00AC3D62" w:rsidRDefault="009F718D" w:rsidP="00AC3D62">
      <w:pPr>
        <w:jc w:val="both"/>
        <w:rPr>
          <w:lang w:val="it-IT"/>
        </w:rPr>
      </w:pPr>
      <w:r w:rsidRPr="00AC3D62">
        <w:rPr>
          <w:lang w:val="it-IT"/>
        </w:rPr>
        <w:t>Compilare solo se l’adesione è sottoscritta da soggetto legittimato (genitore/tutore/amministratore di sostegno, ecc.).</w:t>
      </w:r>
    </w:p>
    <w:p w14:paraId="26167CC1" w14:textId="77777777" w:rsidR="00F5076F" w:rsidRPr="00AC3D62" w:rsidRDefault="009F718D" w:rsidP="00AC3D62">
      <w:pPr>
        <w:jc w:val="both"/>
        <w:rPr>
          <w:lang w:val="it-IT"/>
        </w:rPr>
      </w:pPr>
      <w:r w:rsidRPr="00AC3D62">
        <w:rPr>
          <w:b/>
          <w:lang w:val="it-IT"/>
        </w:rPr>
        <w:t xml:space="preserve">Nome e Cognome: </w:t>
      </w:r>
      <w:r w:rsidRPr="00AC3D62">
        <w:rPr>
          <w:lang w:val="it-IT"/>
        </w:rPr>
        <w:t>____________________________________________________________</w:t>
      </w:r>
    </w:p>
    <w:p w14:paraId="47BCD0D4" w14:textId="77777777" w:rsidR="00F5076F" w:rsidRPr="00AC3D62" w:rsidRDefault="009F718D" w:rsidP="00AC3D62">
      <w:pPr>
        <w:jc w:val="both"/>
        <w:rPr>
          <w:lang w:val="it-IT"/>
        </w:rPr>
      </w:pPr>
      <w:r w:rsidRPr="00AC3D62">
        <w:rPr>
          <w:b/>
          <w:lang w:val="it-IT"/>
        </w:rPr>
        <w:t xml:space="preserve">C.F.: </w:t>
      </w:r>
      <w:r w:rsidRPr="00AC3D62">
        <w:rPr>
          <w:lang w:val="it-IT"/>
        </w:rPr>
        <w:t xml:space="preserve">______________________________   </w:t>
      </w:r>
      <w:r w:rsidRPr="00AC3D62">
        <w:rPr>
          <w:b/>
          <w:lang w:val="it-IT"/>
        </w:rPr>
        <w:t xml:space="preserve">Telefono: </w:t>
      </w:r>
      <w:r w:rsidRPr="00AC3D62">
        <w:rPr>
          <w:lang w:val="it-IT"/>
        </w:rPr>
        <w:t>_________________________</w:t>
      </w:r>
    </w:p>
    <w:p w14:paraId="31A43141" w14:textId="77777777" w:rsidR="00F5076F" w:rsidRPr="00AC3D62" w:rsidRDefault="009F718D" w:rsidP="00AC3D62">
      <w:pPr>
        <w:jc w:val="both"/>
        <w:rPr>
          <w:lang w:val="it-IT"/>
        </w:rPr>
      </w:pPr>
      <w:r w:rsidRPr="00AC3D62">
        <w:rPr>
          <w:b/>
          <w:lang w:val="it-IT"/>
        </w:rPr>
        <w:t xml:space="preserve">in qualità di: </w:t>
      </w:r>
      <w:r w:rsidRPr="00AC3D62">
        <w:rPr>
          <w:lang w:val="it-IT"/>
        </w:rPr>
        <w:t>☐ genitore   ☐ tutore   ☐ amministratore di sostegno   ☐ altro ____________________</w:t>
      </w:r>
    </w:p>
    <w:p w14:paraId="03025519" w14:textId="77777777" w:rsidR="00F5076F" w:rsidRPr="00AC3D62" w:rsidRDefault="009F718D" w:rsidP="00AC3D62">
      <w:pPr>
        <w:jc w:val="both"/>
        <w:rPr>
          <w:lang w:val="it-IT"/>
        </w:rPr>
      </w:pPr>
      <w:r w:rsidRPr="00AC3D62">
        <w:rPr>
          <w:b/>
          <w:lang w:val="it-IT"/>
        </w:rPr>
        <w:t xml:space="preserve">Estremi provvedimento/atto di legittimazione (n. e data – Autorità): </w:t>
      </w:r>
      <w:r w:rsidRPr="00AC3D62">
        <w:rPr>
          <w:lang w:val="it-IT"/>
        </w:rPr>
        <w:t>_____________________</w:t>
      </w:r>
    </w:p>
    <w:p w14:paraId="0B874254" w14:textId="77777777" w:rsidR="00F5076F" w:rsidRPr="00AC3D62" w:rsidRDefault="009F718D" w:rsidP="00311C1D">
      <w:pPr>
        <w:jc w:val="right"/>
        <w:rPr>
          <w:lang w:val="it-IT"/>
        </w:rPr>
      </w:pPr>
      <w:r w:rsidRPr="00AC3D62">
        <w:rPr>
          <w:b/>
          <w:lang w:val="it-IT"/>
        </w:rPr>
        <w:t xml:space="preserve">Firma </w:t>
      </w:r>
      <w:r w:rsidRPr="00AC3D62">
        <w:rPr>
          <w:lang w:val="it-IT"/>
        </w:rPr>
        <w:t>___________________________________</w:t>
      </w:r>
    </w:p>
    <w:p w14:paraId="5F08445E" w14:textId="1E94135B" w:rsidR="00F5076F" w:rsidRDefault="009F718D" w:rsidP="00311C1D">
      <w:pPr>
        <w:pStyle w:val="Paragrafoelenco"/>
        <w:numPr>
          <w:ilvl w:val="0"/>
          <w:numId w:val="12"/>
        </w:numPr>
        <w:jc w:val="both"/>
        <w:rPr>
          <w:lang w:val="it-IT"/>
        </w:rPr>
      </w:pPr>
      <w:r w:rsidRPr="00311C1D">
        <w:rPr>
          <w:b/>
          <w:lang w:val="it-IT"/>
        </w:rPr>
        <w:t xml:space="preserve">Allegati: </w:t>
      </w:r>
      <w:r w:rsidRPr="00311C1D">
        <w:rPr>
          <w:lang w:val="it-IT"/>
        </w:rPr>
        <w:t xml:space="preserve">copia documento identità  </w:t>
      </w:r>
    </w:p>
    <w:p w14:paraId="5B33AF4A" w14:textId="77777777" w:rsidR="00AC31A4" w:rsidRDefault="00AC31A4" w:rsidP="00AC31A4">
      <w:pPr>
        <w:jc w:val="both"/>
        <w:rPr>
          <w:lang w:val="it-IT"/>
        </w:rPr>
      </w:pPr>
    </w:p>
    <w:p w14:paraId="68D8A30A" w14:textId="77777777" w:rsidR="00AC31A4" w:rsidRDefault="00AC31A4" w:rsidP="00AC31A4">
      <w:pPr>
        <w:jc w:val="both"/>
        <w:rPr>
          <w:lang w:val="it-IT"/>
        </w:rPr>
      </w:pPr>
    </w:p>
    <w:p w14:paraId="59F3ABD2" w14:textId="77777777" w:rsidR="00AC31A4" w:rsidRPr="00AC31A4" w:rsidRDefault="00AC31A4" w:rsidP="00AC31A4">
      <w:pPr>
        <w:jc w:val="both"/>
        <w:rPr>
          <w:lang w:val="it-IT"/>
        </w:rPr>
      </w:pPr>
    </w:p>
    <w:p w14:paraId="7413746C" w14:textId="77777777" w:rsidR="00F5076F" w:rsidRPr="00AC3D62" w:rsidRDefault="00F5076F" w:rsidP="00AC3D62">
      <w:pPr>
        <w:jc w:val="both"/>
        <w:rPr>
          <w:lang w:val="it-IT"/>
        </w:rPr>
      </w:pPr>
    </w:p>
    <w:sectPr w:rsidR="00F5076F" w:rsidRPr="00AC3D62" w:rsidSect="00034616">
      <w:head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9AB70C" w14:textId="77777777" w:rsidR="00934403" w:rsidRDefault="00934403" w:rsidP="00AB4311">
      <w:pPr>
        <w:spacing w:after="0" w:line="240" w:lineRule="auto"/>
      </w:pPr>
      <w:r>
        <w:separator/>
      </w:r>
    </w:p>
  </w:endnote>
  <w:endnote w:type="continuationSeparator" w:id="0">
    <w:p w14:paraId="12545F9F" w14:textId="77777777" w:rsidR="00934403" w:rsidRDefault="00934403" w:rsidP="00AB4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B2CDA8" w14:textId="77777777" w:rsidR="00934403" w:rsidRDefault="00934403" w:rsidP="00AB4311">
      <w:pPr>
        <w:spacing w:after="0" w:line="240" w:lineRule="auto"/>
      </w:pPr>
      <w:r>
        <w:separator/>
      </w:r>
    </w:p>
  </w:footnote>
  <w:footnote w:type="continuationSeparator" w:id="0">
    <w:p w14:paraId="5A9E08AA" w14:textId="77777777" w:rsidR="00934403" w:rsidRDefault="00934403" w:rsidP="00AB43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9A88E" w14:textId="77777777" w:rsidR="00AB4311" w:rsidRDefault="00AB4311" w:rsidP="00AB4311">
    <w:pPr>
      <w:pStyle w:val="Intestazione"/>
      <w:jc w:val="center"/>
    </w:pPr>
    <w:r>
      <w:rPr>
        <w:noProof/>
      </w:rPr>
      <w:drawing>
        <wp:inline distT="0" distB="0" distL="0" distR="0" wp14:anchorId="750A5B61" wp14:editId="296088B5">
          <wp:extent cx="490101" cy="794759"/>
          <wp:effectExtent l="0" t="0" r="5715" b="5715"/>
          <wp:docPr id="1572040647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2040647" name="Immagine 157204064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6716" cy="8217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D241C3D" w14:textId="77777777" w:rsidR="0051076D" w:rsidRPr="00AC3D62" w:rsidRDefault="0051076D" w:rsidP="0051076D">
    <w:pPr>
      <w:spacing w:after="0"/>
      <w:jc w:val="center"/>
      <w:rPr>
        <w:lang w:val="it-IT"/>
      </w:rPr>
    </w:pPr>
    <w:r w:rsidRPr="00AC3D62">
      <w:rPr>
        <w:b/>
        <w:sz w:val="28"/>
        <w:lang w:val="it-IT"/>
      </w:rPr>
      <w:t>MODULO DI ADESIONE</w:t>
    </w:r>
  </w:p>
  <w:p w14:paraId="0D5C2309" w14:textId="77777777" w:rsidR="00AB4311" w:rsidRDefault="0051076D" w:rsidP="0051076D">
    <w:pPr>
      <w:spacing w:after="0"/>
      <w:jc w:val="center"/>
      <w:rPr>
        <w:i/>
        <w:lang w:val="it-IT"/>
      </w:rPr>
    </w:pPr>
    <w:r w:rsidRPr="00AC3D62">
      <w:rPr>
        <w:i/>
        <w:lang w:val="it-IT"/>
      </w:rPr>
      <w:t>Registro volontario comunale “Persone con specifiche necessità di assistenza in emergenza” Protezione Civile</w:t>
    </w:r>
  </w:p>
  <w:p w14:paraId="22B8BFB4" w14:textId="77777777" w:rsidR="00311C1D" w:rsidRPr="0051076D" w:rsidRDefault="00311C1D" w:rsidP="0051076D">
    <w:pPr>
      <w:spacing w:after="0"/>
      <w:jc w:val="center"/>
      <w:rPr>
        <w:i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3450F0D"/>
    <w:multiLevelType w:val="hybridMultilevel"/>
    <w:tmpl w:val="6CE4F2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91551"/>
    <w:multiLevelType w:val="hybridMultilevel"/>
    <w:tmpl w:val="321017C4"/>
    <w:lvl w:ilvl="0" w:tplc="9C84E37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2E1B64"/>
    <w:multiLevelType w:val="hybridMultilevel"/>
    <w:tmpl w:val="20CEFD68"/>
    <w:lvl w:ilvl="0" w:tplc="E28E1B6A">
      <w:numFmt w:val="bullet"/>
      <w:lvlText w:val="-"/>
      <w:lvlJc w:val="left"/>
      <w:pPr>
        <w:ind w:left="1003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2" w15:restartNumberingAfterBreak="0">
    <w:nsid w:val="10C4695D"/>
    <w:multiLevelType w:val="multilevel"/>
    <w:tmpl w:val="DD466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3853B98"/>
    <w:multiLevelType w:val="hybridMultilevel"/>
    <w:tmpl w:val="4F3290E4"/>
    <w:lvl w:ilvl="0" w:tplc="2774F0C4">
      <w:start w:val="1"/>
      <w:numFmt w:val="bullet"/>
      <w:lvlText w:val=""/>
      <w:lvlJc w:val="left"/>
      <w:pPr>
        <w:ind w:left="643" w:hanging="360"/>
      </w:pPr>
      <w:rPr>
        <w:rFonts w:ascii="Courier New" w:hAnsi="Courier New" w:hint="default"/>
        <w:sz w:val="44"/>
        <w:szCs w:val="44"/>
      </w:rPr>
    </w:lvl>
    <w:lvl w:ilvl="1" w:tplc="0410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4" w15:restartNumberingAfterBreak="0">
    <w:nsid w:val="76C36681"/>
    <w:multiLevelType w:val="hybridMultilevel"/>
    <w:tmpl w:val="3F7E3E3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3"/>
  </w:num>
  <w:num w:numId="11">
    <w:abstractNumId w:val="12"/>
  </w:num>
  <w:num w:numId="12">
    <w:abstractNumId w:val="9"/>
  </w:num>
  <w:num w:numId="13">
    <w:abstractNumId w:val="14"/>
  </w:num>
  <w:num w:numId="14">
    <w:abstractNumId w:val="10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F459F"/>
    <w:rsid w:val="0015074B"/>
    <w:rsid w:val="00176204"/>
    <w:rsid w:val="0029639D"/>
    <w:rsid w:val="00311C1D"/>
    <w:rsid w:val="00326F90"/>
    <w:rsid w:val="003F0045"/>
    <w:rsid w:val="004B4292"/>
    <w:rsid w:val="0051076D"/>
    <w:rsid w:val="005323D0"/>
    <w:rsid w:val="006201E9"/>
    <w:rsid w:val="006E4786"/>
    <w:rsid w:val="00700DCA"/>
    <w:rsid w:val="00754556"/>
    <w:rsid w:val="00813387"/>
    <w:rsid w:val="008511E8"/>
    <w:rsid w:val="00934403"/>
    <w:rsid w:val="009F718D"/>
    <w:rsid w:val="00AA1D8D"/>
    <w:rsid w:val="00AA42C6"/>
    <w:rsid w:val="00AB4311"/>
    <w:rsid w:val="00AC31A4"/>
    <w:rsid w:val="00AC3D62"/>
    <w:rsid w:val="00B47730"/>
    <w:rsid w:val="00CB0664"/>
    <w:rsid w:val="00E33AA2"/>
    <w:rsid w:val="00E341DA"/>
    <w:rsid w:val="00E946B2"/>
    <w:rsid w:val="00F5076F"/>
    <w:rsid w:val="00FA19FD"/>
    <w:rsid w:val="00FC693F"/>
    <w:rsid w:val="00FF3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C6AD6E"/>
  <w14:defaultImageDpi w14:val="300"/>
  <w15:docId w15:val="{4305206F-A028-7C49-AA8E-D6A6A57B8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  <w:rPr>
      <w:rFonts w:ascii="Calibri" w:eastAsia="Calibri" w:hAnsi="Calibri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Collegamentoipertestuale">
    <w:name w:val="Hyperlink"/>
    <w:basedOn w:val="Carpredefinitoparagrafo"/>
    <w:uiPriority w:val="99"/>
    <w:unhideWhenUsed/>
    <w:rsid w:val="00FF3BE0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F3B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20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p@comune.baronissi.sa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ot.comune.baronissi.sa@pec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mariodistasi@pec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po@comune.baronissi.sa.it%20-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821</Words>
  <Characters>4680</Characters>
  <Application>Microsoft Office Word</Application>
  <DocSecurity>0</DocSecurity>
  <Lines>39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5491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Tiziana De simone</cp:lastModifiedBy>
  <cp:revision>2</cp:revision>
  <dcterms:created xsi:type="dcterms:W3CDTF">2026-01-30T08:48:00Z</dcterms:created>
  <dcterms:modified xsi:type="dcterms:W3CDTF">2026-01-30T08:48:00Z</dcterms:modified>
  <cp:category/>
</cp:coreProperties>
</file>